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FF99" w14:textId="77777777" w:rsidR="00F73A5F" w:rsidRPr="0093368A" w:rsidRDefault="00000000">
      <w:pPr>
        <w:pStyle w:val="Naslov1"/>
        <w:rPr>
          <w:lang w:val="pl-PL"/>
        </w:rPr>
      </w:pPr>
      <w:r w:rsidRPr="0093368A">
        <w:rPr>
          <w:lang w:val="pl-PL"/>
        </w:rPr>
        <w:t>OBRAZAC 1D</w:t>
      </w:r>
    </w:p>
    <w:p w14:paraId="72EF43CB" w14:textId="77777777" w:rsidR="00AD5B9E" w:rsidRDefault="00AD5B9E" w:rsidP="00AD5B9E">
      <w:pPr>
        <w:pStyle w:val="Naslov2"/>
        <w:rPr>
          <w:lang w:val="pl-PL"/>
        </w:rPr>
      </w:pPr>
      <w:bookmarkStart w:id="0" w:name="_Hlk219453737"/>
      <w:r>
        <w:rPr>
          <w:lang w:val="pl-PL"/>
        </w:rPr>
        <w:t>I. OPĆI PODACI O PRIJAVITELJU</w:t>
      </w:r>
    </w:p>
    <w:p w14:paraId="6008AE31" w14:textId="77777777" w:rsidR="00AD5B9E" w:rsidRDefault="00AD5B9E" w:rsidP="00AD5B9E">
      <w:pPr>
        <w:rPr>
          <w:lang w:val="pl-PL"/>
        </w:rPr>
      </w:pPr>
      <w:r>
        <w:rPr>
          <w:lang w:val="pl-PL"/>
        </w:rPr>
        <w:t>Naziv udruge: ________________________________</w:t>
      </w:r>
    </w:p>
    <w:p w14:paraId="480F79EC" w14:textId="77777777" w:rsidR="00AD5B9E" w:rsidRDefault="00AD5B9E" w:rsidP="00AD5B9E">
      <w:pPr>
        <w:rPr>
          <w:lang w:val="pl-PL"/>
        </w:rPr>
      </w:pPr>
      <w:r>
        <w:rPr>
          <w:lang w:val="pl-PL"/>
        </w:rPr>
        <w:t>OIB: ________________________________</w:t>
      </w:r>
    </w:p>
    <w:p w14:paraId="14C530B3" w14:textId="77777777" w:rsidR="00AD5B9E" w:rsidRDefault="00AD5B9E" w:rsidP="00AD5B9E">
      <w:pPr>
        <w:rPr>
          <w:lang w:val="pl-PL"/>
        </w:rPr>
      </w:pPr>
      <w:r>
        <w:rPr>
          <w:lang w:val="pl-PL"/>
        </w:rPr>
        <w:t>IBAN: __________________________________</w:t>
      </w:r>
    </w:p>
    <w:p w14:paraId="6BE9EDF5" w14:textId="77777777" w:rsidR="00AD5B9E" w:rsidRDefault="00AD5B9E" w:rsidP="00AD5B9E">
      <w:pPr>
        <w:rPr>
          <w:lang w:val="pl-PL"/>
        </w:rPr>
      </w:pPr>
      <w:r>
        <w:rPr>
          <w:lang w:val="pl-PL"/>
        </w:rPr>
        <w:t>Osoba ovlaštena za zastupanje: ________________________________</w:t>
      </w:r>
    </w:p>
    <w:p w14:paraId="085AD348" w14:textId="77777777" w:rsidR="00AD5B9E" w:rsidRDefault="00AD5B9E" w:rsidP="00AD5B9E">
      <w:pPr>
        <w:rPr>
          <w:lang w:val="pl-PL"/>
        </w:rPr>
      </w:pPr>
      <w:r>
        <w:rPr>
          <w:lang w:val="pl-PL"/>
        </w:rPr>
        <w:t>Sjedište: ________________________________</w:t>
      </w:r>
    </w:p>
    <w:p w14:paraId="1F682DA0" w14:textId="77777777" w:rsidR="00AD5B9E" w:rsidRDefault="00AD5B9E" w:rsidP="00AD5B9E">
      <w:pPr>
        <w:rPr>
          <w:lang w:val="pl-PL"/>
        </w:rPr>
      </w:pPr>
      <w:r>
        <w:rPr>
          <w:lang w:val="pl-PL"/>
        </w:rPr>
        <w:t>Kontakt: ________________________________</w:t>
      </w:r>
    </w:p>
    <w:p w14:paraId="7AAB1D00" w14:textId="77777777" w:rsidR="00AD5B9E" w:rsidRDefault="00AD5B9E" w:rsidP="00AD5B9E">
      <w:pPr>
        <w:rPr>
          <w:lang w:val="pl-PL"/>
        </w:rPr>
      </w:pPr>
      <w:r>
        <w:rPr>
          <w:lang w:val="pl-PL"/>
        </w:rPr>
        <w:t>Voditelj projekta: ________________________________</w:t>
      </w:r>
    </w:p>
    <w:p w14:paraId="11848CF4" w14:textId="77777777" w:rsidR="00AD5B9E" w:rsidRDefault="00AD5B9E" w:rsidP="00AD5B9E">
      <w:pPr>
        <w:pStyle w:val="Naslov2"/>
        <w:rPr>
          <w:lang w:val="pl-PL"/>
        </w:rPr>
      </w:pPr>
      <w:r>
        <w:rPr>
          <w:lang w:val="pl-PL"/>
        </w:rPr>
        <w:t>II. OPIS PROJEKTA (KRITERIJI OCJENJIVANJA)</w:t>
      </w:r>
    </w:p>
    <w:p w14:paraId="25201B2C" w14:textId="77777777" w:rsidR="00AD5B9E" w:rsidRDefault="00AD5B9E" w:rsidP="00AD5B9E">
      <w:pPr>
        <w:rPr>
          <w:lang w:val="pl-PL"/>
        </w:rPr>
      </w:pPr>
      <w:r>
        <w:rPr>
          <w:lang w:val="pl-PL"/>
        </w:rPr>
        <w:t>Relevantnost projekta za Općinu Ernestinovo:</w:t>
      </w:r>
      <w:r>
        <w:rPr>
          <w:lang w:val="pl-PL"/>
        </w:rPr>
        <w:br/>
        <w:t>________________________________________</w:t>
      </w:r>
      <w:r>
        <w:rPr>
          <w:lang w:val="pl-PL"/>
        </w:rPr>
        <w:br/>
      </w:r>
    </w:p>
    <w:p w14:paraId="5BBF391B" w14:textId="77777777" w:rsidR="00AD5B9E" w:rsidRDefault="00AD5B9E" w:rsidP="00AD5B9E">
      <w:pPr>
        <w:rPr>
          <w:lang w:val="pl-PL"/>
        </w:rPr>
      </w:pPr>
      <w:r>
        <w:rPr>
          <w:lang w:val="pl-PL"/>
        </w:rPr>
        <w:t>Opis projekta, ciljevi i aktivnosti:</w:t>
      </w:r>
      <w:r>
        <w:rPr>
          <w:lang w:val="pl-PL"/>
        </w:rPr>
        <w:br/>
        <w:t>________________________________________</w:t>
      </w:r>
      <w:r>
        <w:rPr>
          <w:lang w:val="pl-PL"/>
        </w:rPr>
        <w:br/>
      </w:r>
    </w:p>
    <w:p w14:paraId="51FE9DA5" w14:textId="77777777" w:rsidR="00AD5B9E" w:rsidRDefault="00AD5B9E" w:rsidP="00AD5B9E">
      <w:pPr>
        <w:rPr>
          <w:lang w:val="en-GB"/>
        </w:rPr>
      </w:pPr>
      <w:proofErr w:type="spellStart"/>
      <w:r>
        <w:rPr>
          <w:lang w:val="en-GB"/>
        </w:rPr>
        <w:t>Provedivost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kapaciteti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udruge</w:t>
      </w:r>
      <w:proofErr w:type="spellEnd"/>
      <w:r>
        <w:rPr>
          <w:lang w:val="en-GB"/>
        </w:rPr>
        <w:t>:</w:t>
      </w:r>
      <w:r>
        <w:rPr>
          <w:lang w:val="en-GB"/>
        </w:rPr>
        <w:br/>
        <w:t>________________________________________</w:t>
      </w:r>
      <w:r>
        <w:rPr>
          <w:lang w:val="en-GB"/>
        </w:rPr>
        <w:br/>
      </w:r>
    </w:p>
    <w:p w14:paraId="2FF29ECE" w14:textId="77777777" w:rsidR="00AD5B9E" w:rsidRDefault="00AD5B9E" w:rsidP="00AD5B9E">
      <w:pPr>
        <w:rPr>
          <w:lang w:val="pl-PL"/>
        </w:rPr>
      </w:pPr>
      <w:r>
        <w:rPr>
          <w:lang w:val="pl-PL"/>
        </w:rPr>
        <w:t>Održivost projekta:</w:t>
      </w:r>
      <w:r>
        <w:rPr>
          <w:lang w:val="pl-PL"/>
        </w:rPr>
        <w:br/>
        <w:t>________________________________________</w:t>
      </w:r>
      <w:r>
        <w:rPr>
          <w:lang w:val="pl-PL"/>
        </w:rPr>
        <w:br/>
      </w:r>
    </w:p>
    <w:p w14:paraId="09C312D7" w14:textId="77777777" w:rsidR="00AD5B9E" w:rsidRDefault="00AD5B9E" w:rsidP="00AD5B9E">
      <w:pPr>
        <w:rPr>
          <w:lang w:val="pl-PL"/>
        </w:rPr>
      </w:pPr>
      <w:r>
        <w:rPr>
          <w:lang w:val="pl-PL"/>
        </w:rPr>
        <w:t>Vidljivost i promocija:</w:t>
      </w:r>
      <w:r>
        <w:rPr>
          <w:lang w:val="pl-PL"/>
        </w:rPr>
        <w:br/>
        <w:t>________________________________________</w:t>
      </w:r>
      <w:r>
        <w:rPr>
          <w:lang w:val="pl-PL"/>
        </w:rPr>
        <w:br/>
      </w:r>
    </w:p>
    <w:p w14:paraId="1BB678F5" w14:textId="77777777" w:rsidR="00AD5B9E" w:rsidRDefault="00AD5B9E" w:rsidP="00AD5B9E">
      <w:pPr>
        <w:rPr>
          <w:lang w:val="pl-PL"/>
        </w:rPr>
      </w:pPr>
      <w:r>
        <w:rPr>
          <w:lang w:val="pl-PL"/>
        </w:rPr>
        <w:br w:type="page"/>
      </w:r>
    </w:p>
    <w:p w14:paraId="424B00FB" w14:textId="77777777" w:rsidR="00AD5B9E" w:rsidRDefault="00AD5B9E" w:rsidP="00AD5B9E">
      <w:pPr>
        <w:rPr>
          <w:lang w:val="pl-PL"/>
        </w:rPr>
      </w:pPr>
    </w:p>
    <w:p w14:paraId="52717CF1" w14:textId="77777777" w:rsidR="00AD5B9E" w:rsidRDefault="00AD5B9E" w:rsidP="00AD5B9E">
      <w:pPr>
        <w:pStyle w:val="Naslov2"/>
        <w:rPr>
          <w:lang w:val="pl-PL"/>
        </w:rPr>
      </w:pPr>
      <w:r>
        <w:rPr>
          <w:lang w:val="pl-PL"/>
        </w:rPr>
        <w:t>III. PRORAČUN (AUTOMATSKI ZBROJ)</w:t>
      </w:r>
    </w:p>
    <w:p w14:paraId="66D308A2" w14:textId="77777777" w:rsidR="00AD5B9E" w:rsidRPr="00AD5B9E" w:rsidRDefault="00AD5B9E" w:rsidP="00AD5B9E">
      <w:pPr>
        <w:rPr>
          <w:lang w:val="pl-PL"/>
        </w:rPr>
      </w:pPr>
      <w:r w:rsidRPr="00AD5B9E">
        <w:rPr>
          <w:lang w:val="pl-PL"/>
        </w:rPr>
        <w:t>Ukupno traženi iznos: _________________________________</w:t>
      </w:r>
    </w:p>
    <w:tbl>
      <w:tblPr>
        <w:tblStyle w:val="Reetkatablice"/>
        <w:tblW w:w="9634" w:type="dxa"/>
        <w:tblInd w:w="113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AD5B9E" w14:paraId="153C5AC0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1BF2" w14:textId="77777777" w:rsidR="00AD5B9E" w:rsidRDefault="00AD5B9E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troška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EBC" w14:textId="77777777" w:rsidR="00AD5B9E" w:rsidRDefault="00AD5B9E">
            <w:proofErr w:type="spellStart"/>
            <w:r>
              <w:t>Iznos</w:t>
            </w:r>
            <w:proofErr w:type="spellEnd"/>
            <w:r>
              <w:t xml:space="preserve"> (EUR)</w:t>
            </w:r>
          </w:p>
        </w:tc>
      </w:tr>
      <w:tr w:rsidR="00AD5B9E" w14:paraId="205CFB9B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351" w14:textId="77777777" w:rsidR="00AD5B9E" w:rsidRDefault="00AD5B9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93C7" w14:textId="77777777" w:rsidR="00AD5B9E" w:rsidRDefault="00AD5B9E"/>
        </w:tc>
      </w:tr>
      <w:tr w:rsidR="00AD5B9E" w14:paraId="03CF43E6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39A3" w14:textId="77777777" w:rsidR="00AD5B9E" w:rsidRDefault="00AD5B9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E1E8" w14:textId="77777777" w:rsidR="00AD5B9E" w:rsidRDefault="00AD5B9E"/>
        </w:tc>
      </w:tr>
      <w:tr w:rsidR="00AD5B9E" w14:paraId="788E1C58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E06" w14:textId="77777777" w:rsidR="00AD5B9E" w:rsidRDefault="00AD5B9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11B" w14:textId="77777777" w:rsidR="00AD5B9E" w:rsidRDefault="00AD5B9E"/>
        </w:tc>
      </w:tr>
      <w:tr w:rsidR="00AD5B9E" w14:paraId="61A6221E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FC4" w14:textId="77777777" w:rsidR="00AD5B9E" w:rsidRDefault="00AD5B9E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F86" w14:textId="77777777" w:rsidR="00AD5B9E" w:rsidRDefault="00AD5B9E"/>
        </w:tc>
      </w:tr>
      <w:tr w:rsidR="00AD5B9E" w14:paraId="7F9D4CD1" w14:textId="77777777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BBF4" w14:textId="77777777" w:rsidR="00AD5B9E" w:rsidRDefault="00AD5B9E">
            <w:r>
              <w:t>UKUPNO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5E6D" w14:textId="77777777" w:rsidR="00AD5B9E" w:rsidRDefault="00AD5B9E">
            <w:r>
              <w:fldChar w:fldCharType="begin"/>
            </w:r>
            <w:r>
              <w:instrText>SUM(ABOVE)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098EA3B" w14:textId="77777777" w:rsidR="00AD5B9E" w:rsidRDefault="00AD5B9E" w:rsidP="00AD5B9E">
      <w:pPr>
        <w:spacing w:after="0" w:line="254" w:lineRule="auto"/>
        <w:ind w:left="284"/>
        <w:contextualSpacing/>
        <w:rPr>
          <w:rFonts w:ascii="Cambria" w:eastAsia="Calibri" w:hAnsi="Cambria" w:cs="Times New Roman"/>
          <w:bCs/>
          <w:u w:val="single"/>
          <w:lang w:val="hr-HR"/>
        </w:rPr>
      </w:pPr>
    </w:p>
    <w:p w14:paraId="155EC077" w14:textId="77777777" w:rsidR="00AD5B9E" w:rsidRDefault="00AD5B9E" w:rsidP="00AD5B9E">
      <w:pPr>
        <w:spacing w:after="0" w:line="254" w:lineRule="auto"/>
        <w:ind w:left="284"/>
        <w:contextualSpacing/>
        <w:rPr>
          <w:rFonts w:ascii="Cambria" w:eastAsia="Calibri" w:hAnsi="Cambria" w:cs="Times New Roman"/>
          <w:bCs/>
          <w:u w:val="single"/>
          <w:lang w:val="hr-HR"/>
        </w:rPr>
      </w:pPr>
      <w:r>
        <w:rPr>
          <w:rFonts w:ascii="Cambria" w:eastAsia="Calibri" w:hAnsi="Cambria" w:cs="Times New Roman"/>
          <w:bCs/>
          <w:u w:val="single"/>
          <w:lang w:val="hr-HR"/>
        </w:rPr>
        <w:t>Uz ovu prijavnicu prilažemo (ZAOKRUŽITI):</w:t>
      </w:r>
    </w:p>
    <w:p w14:paraId="6F0A3F56" w14:textId="77777777" w:rsidR="00AD5B9E" w:rsidRDefault="00AD5B9E" w:rsidP="00AD5B9E">
      <w:pPr>
        <w:numPr>
          <w:ilvl w:val="0"/>
          <w:numId w:val="10"/>
        </w:numPr>
        <w:spacing w:after="0" w:line="254" w:lineRule="auto"/>
        <w:contextualSpacing/>
        <w:rPr>
          <w:rFonts w:ascii="Cambria" w:eastAsia="Calibri" w:hAnsi="Cambria" w:cs="Times New Roman"/>
          <w:bCs/>
          <w:lang w:val="hr-HR"/>
        </w:rPr>
      </w:pPr>
      <w:r>
        <w:rPr>
          <w:rFonts w:ascii="Cambria" w:eastAsia="Calibri" w:hAnsi="Cambria" w:cs="Times New Roman"/>
          <w:bCs/>
          <w:lang w:val="hr-HR"/>
        </w:rPr>
        <w:t>Obrazac izjave o nepostojanju dvostrukog financiranja</w:t>
      </w:r>
    </w:p>
    <w:p w14:paraId="772CC997" w14:textId="77777777" w:rsidR="00AD5B9E" w:rsidRDefault="00AD5B9E" w:rsidP="00AD5B9E">
      <w:pPr>
        <w:numPr>
          <w:ilvl w:val="0"/>
          <w:numId w:val="10"/>
        </w:numPr>
        <w:spacing w:after="0" w:line="254" w:lineRule="auto"/>
        <w:contextualSpacing/>
        <w:rPr>
          <w:rFonts w:ascii="Cambria" w:eastAsia="Calibri" w:hAnsi="Cambria" w:cs="Times New Roman"/>
          <w:bCs/>
          <w:lang w:val="hr-HR"/>
        </w:rPr>
      </w:pPr>
      <w:r>
        <w:rPr>
          <w:rFonts w:ascii="Cambria" w:eastAsia="Calibri" w:hAnsi="Cambria" w:cs="Times New Roman"/>
          <w:bCs/>
          <w:lang w:val="hr-HR"/>
        </w:rPr>
        <w:t>Izvadak iz registra udruge, datum ispisa (printa) ne stariji od dana objave natječaja – Izvadak iz registra udruge pribavlja se pretraživanjem Registra udruga (na internetu: http://registri.uprava.hr/#!udruge) i ispisom izvatka koji se prilaže prijavi</w:t>
      </w:r>
    </w:p>
    <w:p w14:paraId="0C3E8FBC" w14:textId="77777777" w:rsidR="00AD5B9E" w:rsidRDefault="00AD5B9E" w:rsidP="00AD5B9E">
      <w:pPr>
        <w:numPr>
          <w:ilvl w:val="0"/>
          <w:numId w:val="10"/>
        </w:numPr>
        <w:spacing w:after="0" w:line="254" w:lineRule="auto"/>
        <w:contextualSpacing/>
        <w:rPr>
          <w:rFonts w:ascii="Cambria" w:eastAsia="Calibri" w:hAnsi="Cambria" w:cs="Times New Roman"/>
          <w:bCs/>
          <w:lang w:val="hr-HR"/>
        </w:rPr>
      </w:pPr>
      <w:r>
        <w:rPr>
          <w:rFonts w:ascii="Cambria" w:eastAsia="Calibri" w:hAnsi="Cambria" w:cs="Times New Roman"/>
          <w:bCs/>
          <w:lang w:val="hr-HR"/>
        </w:rPr>
        <w:t>Izvadak iz registra neprofitnih organizacija, datum ispisa (printa) ne stariji od dana objave natječaja – Izvadak iz registra neprofitnih organizacija pribavlja se pretraživanjem Registra neprofitnih organizacija (na internetu: https://banovac.mfin.hr/rnoprt/) i ispisom izvatka koji se prilaže prijavi</w:t>
      </w:r>
    </w:p>
    <w:p w14:paraId="571CC5BC" w14:textId="77777777" w:rsidR="00AD5B9E" w:rsidRDefault="00AD5B9E" w:rsidP="00AD5B9E">
      <w:pPr>
        <w:numPr>
          <w:ilvl w:val="0"/>
          <w:numId w:val="10"/>
        </w:numPr>
        <w:spacing w:after="0" w:line="254" w:lineRule="auto"/>
        <w:contextualSpacing/>
        <w:rPr>
          <w:rFonts w:ascii="Cambria" w:eastAsia="Calibri" w:hAnsi="Cambria" w:cs="Times New Roman"/>
          <w:bCs/>
          <w:lang w:val="hr-HR"/>
        </w:rPr>
      </w:pPr>
      <w:r>
        <w:rPr>
          <w:rFonts w:ascii="Cambria" w:eastAsia="Calibri" w:hAnsi="Cambria" w:cs="Times New Roman"/>
          <w:bCs/>
          <w:lang w:val="hr-HR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</w:t>
      </w:r>
    </w:p>
    <w:p w14:paraId="05DA9E1C" w14:textId="77777777" w:rsidR="00AD5B9E" w:rsidRDefault="00AD5B9E" w:rsidP="00AD5B9E">
      <w:pPr>
        <w:numPr>
          <w:ilvl w:val="0"/>
          <w:numId w:val="10"/>
        </w:numPr>
        <w:spacing w:after="0" w:line="254" w:lineRule="auto"/>
        <w:contextualSpacing/>
        <w:rPr>
          <w:rFonts w:ascii="Cambria" w:eastAsia="Calibri" w:hAnsi="Cambria" w:cs="Times New Roman"/>
          <w:bCs/>
          <w:lang w:val="hr-HR"/>
        </w:rPr>
      </w:pPr>
      <w:r>
        <w:rPr>
          <w:rFonts w:ascii="Cambria" w:eastAsia="Calibri" w:hAnsi="Cambria" w:cs="Times New Roman"/>
          <w:bCs/>
          <w:lang w:val="hr-HR"/>
        </w:rPr>
        <w:t>kopiju zapisnika posljednje održane skupštine</w:t>
      </w:r>
    </w:p>
    <w:p w14:paraId="2EF03F5C" w14:textId="77777777" w:rsidR="00AD5B9E" w:rsidRDefault="00AD5B9E" w:rsidP="00AD5B9E">
      <w:pPr>
        <w:spacing w:after="0" w:line="254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</w:p>
    <w:p w14:paraId="51BB862F" w14:textId="77777777" w:rsidR="00AD5B9E" w:rsidRDefault="00AD5B9E" w:rsidP="00AD5B9E">
      <w:pPr>
        <w:spacing w:after="0" w:line="254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</w:p>
    <w:p w14:paraId="2217AA25" w14:textId="77777777" w:rsidR="00AD5B9E" w:rsidRDefault="00AD5B9E" w:rsidP="00AD5B9E">
      <w:pPr>
        <w:spacing w:after="0" w:line="254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  <w:r>
        <w:rPr>
          <w:rFonts w:ascii="Cambria" w:eastAsia="Calibri" w:hAnsi="Cambria" w:cs="Times New Roman"/>
          <w:bCs/>
          <w:lang w:val="hr-HR"/>
        </w:rPr>
        <w:t>(Napomena: prilozi od 1. do 5. su obvezni, bez njih je prijava na natječaj nepotpuna i neće se razmatrati.)</w:t>
      </w:r>
    </w:p>
    <w:bookmarkEnd w:id="0"/>
    <w:p w14:paraId="00E70498" w14:textId="77777777" w:rsidR="00AD5B9E" w:rsidRDefault="00AD5B9E" w:rsidP="00AD5B9E">
      <w:pPr>
        <w:spacing w:after="0" w:line="254" w:lineRule="auto"/>
        <w:ind w:left="284"/>
        <w:contextualSpacing/>
        <w:rPr>
          <w:lang w:val="hr-HR"/>
        </w:rPr>
      </w:pPr>
    </w:p>
    <w:sectPr w:rsidR="00AD5B9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0892" w14:textId="77777777" w:rsidR="00CF5224" w:rsidRDefault="00CF5224">
      <w:pPr>
        <w:spacing w:after="0" w:line="240" w:lineRule="auto"/>
      </w:pPr>
      <w:r>
        <w:separator/>
      </w:r>
    </w:p>
  </w:endnote>
  <w:endnote w:type="continuationSeparator" w:id="0">
    <w:p w14:paraId="313B3AF3" w14:textId="77777777" w:rsidR="00CF5224" w:rsidRDefault="00CF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A7A8" w14:textId="77777777" w:rsidR="00CF5224" w:rsidRDefault="00CF5224">
      <w:pPr>
        <w:spacing w:after="0" w:line="240" w:lineRule="auto"/>
      </w:pPr>
      <w:r>
        <w:separator/>
      </w:r>
    </w:p>
  </w:footnote>
  <w:footnote w:type="continuationSeparator" w:id="0">
    <w:p w14:paraId="3419A3AA" w14:textId="77777777" w:rsidR="00CF5224" w:rsidRDefault="00CF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320C" w14:textId="77777777" w:rsidR="00F73A5F" w:rsidRDefault="00000000">
    <w:pPr>
      <w:pStyle w:val="Zaglavlje"/>
      <w:jc w:val="center"/>
    </w:pPr>
    <w:r>
      <w:t>OPĆINA ERNESTINOVO</w:t>
    </w:r>
    <w:r>
      <w:br/>
      <w:t>JAVNI NATJEČAJ ZA UDRUGE 2026.</w:t>
    </w:r>
    <w:r>
      <w:br/>
    </w:r>
    <w:proofErr w:type="spellStart"/>
    <w:r>
      <w:t>Udruge</w:t>
    </w:r>
    <w:proofErr w:type="spellEnd"/>
    <w:r>
      <w:t xml:space="preserve"> </w:t>
    </w:r>
    <w:proofErr w:type="spellStart"/>
    <w:r>
      <w:t>civilnog</w:t>
    </w:r>
    <w:proofErr w:type="spellEnd"/>
    <w:r>
      <w:t xml:space="preserve"> </w:t>
    </w:r>
    <w:proofErr w:type="spellStart"/>
    <w:r>
      <w:t>društva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934270"/>
    <w:multiLevelType w:val="hybridMultilevel"/>
    <w:tmpl w:val="22A8C8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68300">
    <w:abstractNumId w:val="8"/>
  </w:num>
  <w:num w:numId="2" w16cid:durableId="478810326">
    <w:abstractNumId w:val="6"/>
  </w:num>
  <w:num w:numId="3" w16cid:durableId="780103392">
    <w:abstractNumId w:val="5"/>
  </w:num>
  <w:num w:numId="4" w16cid:durableId="1233127755">
    <w:abstractNumId w:val="4"/>
  </w:num>
  <w:num w:numId="5" w16cid:durableId="1381901871">
    <w:abstractNumId w:val="7"/>
  </w:num>
  <w:num w:numId="6" w16cid:durableId="1932930978">
    <w:abstractNumId w:val="3"/>
  </w:num>
  <w:num w:numId="7" w16cid:durableId="172767533">
    <w:abstractNumId w:val="2"/>
  </w:num>
  <w:num w:numId="8" w16cid:durableId="1858960826">
    <w:abstractNumId w:val="1"/>
  </w:num>
  <w:num w:numId="9" w16cid:durableId="982462218">
    <w:abstractNumId w:val="0"/>
  </w:num>
  <w:num w:numId="10" w16cid:durableId="266429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B0738"/>
    <w:rsid w:val="00712D52"/>
    <w:rsid w:val="008F3BE8"/>
    <w:rsid w:val="0093368A"/>
    <w:rsid w:val="00A92658"/>
    <w:rsid w:val="00AA1D8D"/>
    <w:rsid w:val="00AD5B9E"/>
    <w:rsid w:val="00B47730"/>
    <w:rsid w:val="00CB0664"/>
    <w:rsid w:val="00CF5224"/>
    <w:rsid w:val="00F73A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3C0ED"/>
  <w14:defaultImageDpi w14:val="300"/>
  <w15:docId w15:val="{E50FD04F-2BCD-4FC4-8352-3A3D9FB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Bračun</cp:lastModifiedBy>
  <cp:revision>3</cp:revision>
  <dcterms:created xsi:type="dcterms:W3CDTF">2013-12-23T23:15:00Z</dcterms:created>
  <dcterms:modified xsi:type="dcterms:W3CDTF">2026-01-16T10:15:00Z</dcterms:modified>
  <cp:category/>
</cp:coreProperties>
</file>