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C4C5" w14:textId="77777777" w:rsidR="005D7F12" w:rsidRPr="002D0516" w:rsidRDefault="00000000">
      <w:pPr>
        <w:pStyle w:val="Naslov1"/>
        <w:rPr>
          <w:lang w:val="pl-PL"/>
        </w:rPr>
      </w:pPr>
      <w:r w:rsidRPr="002D0516">
        <w:rPr>
          <w:lang w:val="pl-PL"/>
        </w:rPr>
        <w:t>OBRAZAC 1B</w:t>
      </w:r>
    </w:p>
    <w:p w14:paraId="20389F2C" w14:textId="77777777" w:rsidR="005D7F12" w:rsidRPr="002D0516" w:rsidRDefault="00000000">
      <w:pPr>
        <w:pStyle w:val="Naslov2"/>
        <w:rPr>
          <w:lang w:val="pl-PL"/>
        </w:rPr>
      </w:pPr>
      <w:r w:rsidRPr="002D0516">
        <w:rPr>
          <w:lang w:val="pl-PL"/>
        </w:rPr>
        <w:t>I. OPĆI PODACI O PRIJAVITELJU</w:t>
      </w:r>
    </w:p>
    <w:p w14:paraId="373F1A26" w14:textId="77777777" w:rsidR="005D7F12" w:rsidRPr="002D0516" w:rsidRDefault="00000000">
      <w:pPr>
        <w:rPr>
          <w:lang w:val="pl-PL"/>
        </w:rPr>
      </w:pPr>
      <w:r w:rsidRPr="002D0516">
        <w:rPr>
          <w:lang w:val="pl-PL"/>
        </w:rPr>
        <w:t>Naziv udruge: ________________________________</w:t>
      </w:r>
    </w:p>
    <w:p w14:paraId="0ADB025E" w14:textId="77777777" w:rsidR="005D7F12" w:rsidRDefault="00000000">
      <w:pPr>
        <w:rPr>
          <w:lang w:val="pl-PL"/>
        </w:rPr>
      </w:pPr>
      <w:r w:rsidRPr="002D0516">
        <w:rPr>
          <w:lang w:val="pl-PL"/>
        </w:rPr>
        <w:t>OIB: ________________________________</w:t>
      </w:r>
    </w:p>
    <w:p w14:paraId="7978C00B" w14:textId="21DD1B1E" w:rsidR="00F8622A" w:rsidRDefault="00F8622A">
      <w:pPr>
        <w:rPr>
          <w:lang w:val="pl-PL"/>
        </w:rPr>
      </w:pPr>
      <w:r>
        <w:rPr>
          <w:lang w:val="pl-PL"/>
        </w:rPr>
        <w:t>IBAN: __________________________________</w:t>
      </w:r>
    </w:p>
    <w:p w14:paraId="19927C40" w14:textId="77777777" w:rsidR="00DD6C3B" w:rsidRPr="00DD6C3B" w:rsidRDefault="00DD6C3B" w:rsidP="00DD6C3B">
      <w:pPr>
        <w:rPr>
          <w:lang w:val="pl-PL"/>
        </w:rPr>
      </w:pPr>
      <w:r w:rsidRPr="00DD6C3B">
        <w:rPr>
          <w:lang w:val="pl-PL"/>
        </w:rPr>
        <w:t>Osoba ovlaštena za zastupanje: ________________________________</w:t>
      </w:r>
    </w:p>
    <w:p w14:paraId="0EF68C78" w14:textId="77777777" w:rsidR="005D7F12" w:rsidRPr="002D0516" w:rsidRDefault="00000000">
      <w:pPr>
        <w:rPr>
          <w:lang w:val="pl-PL"/>
        </w:rPr>
      </w:pPr>
      <w:r w:rsidRPr="002D0516">
        <w:rPr>
          <w:lang w:val="pl-PL"/>
        </w:rPr>
        <w:t>Sjedište: ________________________________</w:t>
      </w:r>
    </w:p>
    <w:p w14:paraId="2377938A" w14:textId="77777777" w:rsidR="005D7F12" w:rsidRPr="002D0516" w:rsidRDefault="00000000">
      <w:pPr>
        <w:rPr>
          <w:lang w:val="pl-PL"/>
        </w:rPr>
      </w:pPr>
      <w:r w:rsidRPr="002D0516">
        <w:rPr>
          <w:lang w:val="pl-PL"/>
        </w:rPr>
        <w:t>Kontakt: ________________________________</w:t>
      </w:r>
    </w:p>
    <w:p w14:paraId="39DFC5A7" w14:textId="77777777" w:rsidR="005D7F12" w:rsidRPr="002D0516" w:rsidRDefault="00000000">
      <w:pPr>
        <w:rPr>
          <w:lang w:val="pl-PL"/>
        </w:rPr>
      </w:pPr>
      <w:r w:rsidRPr="002D0516">
        <w:rPr>
          <w:lang w:val="pl-PL"/>
        </w:rPr>
        <w:t>Voditelj projekta: ________________________________</w:t>
      </w:r>
    </w:p>
    <w:p w14:paraId="58AE69DD" w14:textId="77777777" w:rsidR="005D7F12" w:rsidRPr="002D0516" w:rsidRDefault="00000000">
      <w:pPr>
        <w:pStyle w:val="Naslov2"/>
        <w:rPr>
          <w:lang w:val="pl-PL"/>
        </w:rPr>
      </w:pPr>
      <w:r w:rsidRPr="002D0516">
        <w:rPr>
          <w:lang w:val="pl-PL"/>
        </w:rPr>
        <w:t>II. OPIS PROJEKTA (KRITERIJI OCJENJIVANJA)</w:t>
      </w:r>
    </w:p>
    <w:p w14:paraId="36202717" w14:textId="77777777" w:rsidR="005D7F12" w:rsidRPr="002D0516" w:rsidRDefault="00000000">
      <w:pPr>
        <w:rPr>
          <w:lang w:val="pl-PL"/>
        </w:rPr>
      </w:pPr>
      <w:r w:rsidRPr="002D0516">
        <w:rPr>
          <w:lang w:val="pl-PL"/>
        </w:rPr>
        <w:t>Relevantnost projekta za Općinu Ernestinovo:</w:t>
      </w:r>
      <w:r w:rsidRPr="002D0516">
        <w:rPr>
          <w:lang w:val="pl-PL"/>
        </w:rPr>
        <w:br/>
        <w:t>________________________________________</w:t>
      </w:r>
      <w:r w:rsidRPr="002D0516">
        <w:rPr>
          <w:lang w:val="pl-PL"/>
        </w:rPr>
        <w:br/>
      </w:r>
    </w:p>
    <w:p w14:paraId="0A88751A" w14:textId="1AA5F219" w:rsidR="005D7F12" w:rsidRPr="002D0516" w:rsidRDefault="00DD6C3B">
      <w:pPr>
        <w:rPr>
          <w:lang w:val="pl-PL"/>
        </w:rPr>
      </w:pPr>
      <w:r w:rsidRPr="00DD6C3B">
        <w:rPr>
          <w:lang w:val="pl-PL"/>
        </w:rPr>
        <w:t>Opis projekta, ciljevi i aktivnosti:</w:t>
      </w:r>
      <w:r w:rsidR="00000000" w:rsidRPr="002D0516">
        <w:rPr>
          <w:lang w:val="pl-PL"/>
        </w:rPr>
        <w:br/>
        <w:t>________________________________________</w:t>
      </w:r>
      <w:r w:rsidR="00000000" w:rsidRPr="002D0516">
        <w:rPr>
          <w:lang w:val="pl-PL"/>
        </w:rPr>
        <w:br/>
      </w:r>
    </w:p>
    <w:p w14:paraId="30010E75" w14:textId="20FC493B" w:rsidR="005D7F12" w:rsidRPr="00DD6C3B" w:rsidRDefault="00000000">
      <w:pPr>
        <w:rPr>
          <w:lang w:val="en-GB"/>
        </w:rPr>
      </w:pPr>
      <w:proofErr w:type="spellStart"/>
      <w:r w:rsidRPr="00DD6C3B">
        <w:rPr>
          <w:lang w:val="en-GB"/>
        </w:rPr>
        <w:t>Provedivost</w:t>
      </w:r>
      <w:proofErr w:type="spellEnd"/>
      <w:r w:rsidRPr="00DD6C3B">
        <w:rPr>
          <w:lang w:val="en-GB"/>
        </w:rPr>
        <w:t xml:space="preserve"> </w:t>
      </w:r>
      <w:proofErr w:type="spellStart"/>
      <w:r w:rsidRPr="00DD6C3B">
        <w:rPr>
          <w:lang w:val="en-GB"/>
        </w:rPr>
        <w:t>i</w:t>
      </w:r>
      <w:proofErr w:type="spellEnd"/>
      <w:r w:rsidRPr="00DD6C3B">
        <w:rPr>
          <w:lang w:val="en-GB"/>
        </w:rPr>
        <w:t xml:space="preserve"> </w:t>
      </w:r>
      <w:proofErr w:type="spellStart"/>
      <w:r w:rsidRPr="00DD6C3B">
        <w:rPr>
          <w:lang w:val="en-GB"/>
        </w:rPr>
        <w:t>kapaciteti</w:t>
      </w:r>
      <w:proofErr w:type="spellEnd"/>
      <w:r w:rsidRPr="00DD6C3B">
        <w:rPr>
          <w:lang w:val="en-GB"/>
        </w:rPr>
        <w:t xml:space="preserve"> </w:t>
      </w:r>
      <w:proofErr w:type="spellStart"/>
      <w:r w:rsidRPr="00DD6C3B">
        <w:rPr>
          <w:lang w:val="en-GB"/>
        </w:rPr>
        <w:t>udruge</w:t>
      </w:r>
      <w:proofErr w:type="spellEnd"/>
      <w:r w:rsidR="00DD6C3B">
        <w:rPr>
          <w:lang w:val="en-GB"/>
        </w:rPr>
        <w:t>:</w:t>
      </w:r>
      <w:r w:rsidRPr="00DD6C3B">
        <w:rPr>
          <w:lang w:val="en-GB"/>
        </w:rPr>
        <w:br/>
        <w:t>________________________________________</w:t>
      </w:r>
      <w:r w:rsidRPr="00DD6C3B">
        <w:rPr>
          <w:lang w:val="en-GB"/>
        </w:rPr>
        <w:br/>
      </w:r>
    </w:p>
    <w:p w14:paraId="33947832" w14:textId="77777777" w:rsidR="005D7F12" w:rsidRPr="002D0516" w:rsidRDefault="00000000">
      <w:pPr>
        <w:rPr>
          <w:lang w:val="pl-PL"/>
        </w:rPr>
      </w:pPr>
      <w:r w:rsidRPr="002D0516">
        <w:rPr>
          <w:lang w:val="pl-PL"/>
        </w:rPr>
        <w:t>Održivost projekta:</w:t>
      </w:r>
      <w:r w:rsidRPr="002D0516">
        <w:rPr>
          <w:lang w:val="pl-PL"/>
        </w:rPr>
        <w:br/>
        <w:t>________________________________________</w:t>
      </w:r>
      <w:r w:rsidRPr="002D0516">
        <w:rPr>
          <w:lang w:val="pl-PL"/>
        </w:rPr>
        <w:br/>
      </w:r>
    </w:p>
    <w:p w14:paraId="61D3D9E6" w14:textId="21685B1B" w:rsidR="00DD6C3B" w:rsidRDefault="00000000">
      <w:pPr>
        <w:rPr>
          <w:lang w:val="pl-PL"/>
        </w:rPr>
      </w:pPr>
      <w:r w:rsidRPr="002D0516">
        <w:rPr>
          <w:lang w:val="pl-PL"/>
        </w:rPr>
        <w:t>Vidljivost i promocija:</w:t>
      </w:r>
      <w:r w:rsidRPr="002D0516">
        <w:rPr>
          <w:lang w:val="pl-PL"/>
        </w:rPr>
        <w:br/>
        <w:t>________________________________________</w:t>
      </w:r>
      <w:r w:rsidRPr="002D0516">
        <w:rPr>
          <w:lang w:val="pl-PL"/>
        </w:rPr>
        <w:br/>
      </w:r>
    </w:p>
    <w:p w14:paraId="3B7BDF98" w14:textId="77777777" w:rsidR="00DD6C3B" w:rsidRDefault="00DD6C3B">
      <w:pPr>
        <w:rPr>
          <w:lang w:val="pl-PL"/>
        </w:rPr>
      </w:pPr>
      <w:r>
        <w:rPr>
          <w:lang w:val="pl-PL"/>
        </w:rPr>
        <w:br w:type="page"/>
      </w:r>
    </w:p>
    <w:p w14:paraId="1CC08984" w14:textId="77777777" w:rsidR="005D7F12" w:rsidRPr="002D0516" w:rsidRDefault="005D7F12">
      <w:pPr>
        <w:rPr>
          <w:lang w:val="pl-PL"/>
        </w:rPr>
      </w:pPr>
    </w:p>
    <w:p w14:paraId="175B2E30" w14:textId="77777777" w:rsidR="005D7F12" w:rsidRPr="00DD6C3B" w:rsidRDefault="00000000">
      <w:pPr>
        <w:pStyle w:val="Naslov2"/>
        <w:rPr>
          <w:lang w:val="pl-PL"/>
        </w:rPr>
      </w:pPr>
      <w:r w:rsidRPr="00DD6C3B">
        <w:rPr>
          <w:lang w:val="pl-PL"/>
        </w:rPr>
        <w:t>III. PRORAČUN (AUTOMATSKI ZBROJ)</w:t>
      </w:r>
    </w:p>
    <w:p w14:paraId="10B4C0AE" w14:textId="1EB60C0E" w:rsidR="00DD6C3B" w:rsidRPr="00DD6C3B" w:rsidRDefault="00DD6C3B" w:rsidP="00DD6C3B">
      <w:proofErr w:type="spellStart"/>
      <w:r>
        <w:t>Ukupno</w:t>
      </w:r>
      <w:proofErr w:type="spellEnd"/>
      <w:r>
        <w:t xml:space="preserve"> </w:t>
      </w:r>
      <w:proofErr w:type="spellStart"/>
      <w:r>
        <w:t>traženi</w:t>
      </w:r>
      <w:proofErr w:type="spellEnd"/>
      <w:r>
        <w:t xml:space="preserve"> </w:t>
      </w:r>
      <w:proofErr w:type="spellStart"/>
      <w:r>
        <w:t>iznos</w:t>
      </w:r>
      <w:proofErr w:type="spellEnd"/>
      <w:r>
        <w:t>: _________________________________</w:t>
      </w:r>
    </w:p>
    <w:tbl>
      <w:tblPr>
        <w:tblStyle w:val="Reetkatablice"/>
        <w:tblW w:w="9634" w:type="dxa"/>
        <w:tblInd w:w="113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71647C" w:rsidRPr="002D0516" w14:paraId="0846425E" w14:textId="77777777" w:rsidTr="0071647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813C" w14:textId="77777777" w:rsidR="0071647C" w:rsidRPr="002D0516" w:rsidRDefault="0071647C" w:rsidP="002D0516">
            <w:proofErr w:type="spellStart"/>
            <w:r w:rsidRPr="002D0516">
              <w:t>Vrsta</w:t>
            </w:r>
            <w:proofErr w:type="spellEnd"/>
            <w:r w:rsidRPr="002D0516">
              <w:t xml:space="preserve"> </w:t>
            </w:r>
            <w:proofErr w:type="spellStart"/>
            <w:r w:rsidRPr="002D0516">
              <w:t>troška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966B" w14:textId="77777777" w:rsidR="0071647C" w:rsidRPr="002D0516" w:rsidRDefault="0071647C" w:rsidP="002D0516">
            <w:proofErr w:type="spellStart"/>
            <w:r w:rsidRPr="002D0516">
              <w:t>Iznos</w:t>
            </w:r>
            <w:proofErr w:type="spellEnd"/>
            <w:r w:rsidRPr="002D0516">
              <w:t xml:space="preserve"> (EUR)</w:t>
            </w:r>
          </w:p>
        </w:tc>
      </w:tr>
      <w:tr w:rsidR="0071647C" w:rsidRPr="002D0516" w14:paraId="37FDC4D7" w14:textId="77777777" w:rsidTr="0071647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CC2B" w14:textId="77777777" w:rsidR="0071647C" w:rsidRPr="002D0516" w:rsidRDefault="0071647C" w:rsidP="002D051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D0A" w14:textId="77777777" w:rsidR="0071647C" w:rsidRPr="002D0516" w:rsidRDefault="0071647C" w:rsidP="002D0516"/>
        </w:tc>
      </w:tr>
      <w:tr w:rsidR="0071647C" w:rsidRPr="002D0516" w14:paraId="0A4AE40A" w14:textId="77777777" w:rsidTr="0071647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4C64" w14:textId="77777777" w:rsidR="0071647C" w:rsidRPr="002D0516" w:rsidRDefault="0071647C" w:rsidP="002D051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0B2" w14:textId="77777777" w:rsidR="0071647C" w:rsidRPr="002D0516" w:rsidRDefault="0071647C" w:rsidP="002D0516"/>
        </w:tc>
      </w:tr>
      <w:tr w:rsidR="0071647C" w:rsidRPr="002D0516" w14:paraId="277C6244" w14:textId="77777777" w:rsidTr="0071647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006" w14:textId="77777777" w:rsidR="0071647C" w:rsidRPr="002D0516" w:rsidRDefault="0071647C" w:rsidP="002D051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2349" w14:textId="77777777" w:rsidR="0071647C" w:rsidRPr="002D0516" w:rsidRDefault="0071647C" w:rsidP="002D0516"/>
        </w:tc>
      </w:tr>
      <w:tr w:rsidR="0071647C" w:rsidRPr="002D0516" w14:paraId="2FC8CCAD" w14:textId="77777777" w:rsidTr="0071647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DC3" w14:textId="77777777" w:rsidR="0071647C" w:rsidRPr="002D0516" w:rsidRDefault="0071647C" w:rsidP="002D051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9E3F" w14:textId="77777777" w:rsidR="0071647C" w:rsidRPr="002D0516" w:rsidRDefault="0071647C" w:rsidP="002D0516"/>
        </w:tc>
      </w:tr>
      <w:tr w:rsidR="0071647C" w:rsidRPr="002D0516" w14:paraId="6EE1392F" w14:textId="77777777" w:rsidTr="0071647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D101" w14:textId="77777777" w:rsidR="0071647C" w:rsidRPr="002D0516" w:rsidRDefault="0071647C" w:rsidP="002D0516">
            <w:r w:rsidRPr="002D0516">
              <w:t>UKUPNO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DADD" w14:textId="77777777" w:rsidR="0071647C" w:rsidRPr="002D0516" w:rsidRDefault="0071647C" w:rsidP="002D0516">
            <w:r w:rsidRPr="002D0516">
              <w:fldChar w:fldCharType="begin"/>
            </w:r>
            <w:r w:rsidRPr="002D0516">
              <w:instrText>SUM(ABOVE)</w:instrText>
            </w:r>
            <w:r w:rsidRPr="002D0516">
              <w:fldChar w:fldCharType="separate"/>
            </w:r>
            <w:r w:rsidRPr="002D0516">
              <w:fldChar w:fldCharType="end"/>
            </w:r>
          </w:p>
        </w:tc>
      </w:tr>
    </w:tbl>
    <w:p w14:paraId="73BA0F43" w14:textId="77777777" w:rsidR="00F8622A" w:rsidRDefault="00F8622A" w:rsidP="00F8622A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u w:val="single"/>
          <w:lang w:val="hr-HR"/>
        </w:rPr>
      </w:pPr>
    </w:p>
    <w:p w14:paraId="13946A49" w14:textId="77777777" w:rsidR="00F8622A" w:rsidRPr="00F8622A" w:rsidRDefault="00F8622A" w:rsidP="00F8622A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u w:val="single"/>
          <w:lang w:val="hr-HR"/>
        </w:rPr>
      </w:pPr>
      <w:r w:rsidRPr="00F8622A">
        <w:rPr>
          <w:rFonts w:ascii="Cambria" w:eastAsia="Calibri" w:hAnsi="Cambria" w:cs="Times New Roman"/>
          <w:bCs/>
          <w:u w:val="single"/>
          <w:lang w:val="hr-HR"/>
        </w:rPr>
        <w:t>Uz ovu prijavnicu prilažemo (ZAOKRUŽITI):</w:t>
      </w:r>
    </w:p>
    <w:p w14:paraId="3FBE4085" w14:textId="77777777" w:rsidR="00F8622A" w:rsidRPr="00F8622A" w:rsidRDefault="00F8622A" w:rsidP="00F8622A">
      <w:pPr>
        <w:numPr>
          <w:ilvl w:val="0"/>
          <w:numId w:val="10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Obrazac izjave o nepostojanju dvostrukog financiranja</w:t>
      </w:r>
    </w:p>
    <w:p w14:paraId="00BE0B88" w14:textId="77777777" w:rsidR="00F8622A" w:rsidRPr="00F8622A" w:rsidRDefault="00F8622A" w:rsidP="00F8622A">
      <w:pPr>
        <w:numPr>
          <w:ilvl w:val="0"/>
          <w:numId w:val="10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Izvadak iz registra udruge, datum ispisa (printa) ne stariji od dana objave natječaja – Izvadak iz registra udruge pribavlja se pretraživanjem Registra udruga (na internetu: http://registri.uprava.hr/#!udruge) i ispisom izvatka koji se prilaže prijavi</w:t>
      </w:r>
    </w:p>
    <w:p w14:paraId="15CD1263" w14:textId="77777777" w:rsidR="00F8622A" w:rsidRPr="00F8622A" w:rsidRDefault="00F8622A" w:rsidP="00F8622A">
      <w:pPr>
        <w:numPr>
          <w:ilvl w:val="0"/>
          <w:numId w:val="10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Izvadak iz registra neprofitnih organizacija, datum ispisa (printa) ne stariji od dana objave natječaja – Izvadak iz registra neprofitnih organizacija pribavlja se pretraživanjem Registra neprofitnih organizacija (na internetu: https://banovac.mfin.hr/rnoprt/) i ispisom izvatka koji se prilaže prijavi</w:t>
      </w:r>
    </w:p>
    <w:p w14:paraId="7747195C" w14:textId="77777777" w:rsidR="00F8622A" w:rsidRPr="00F8622A" w:rsidRDefault="00F8622A" w:rsidP="00F8622A">
      <w:pPr>
        <w:numPr>
          <w:ilvl w:val="0"/>
          <w:numId w:val="10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uvjerenje nadležnog suda, ne starije od šest mjeseci, da se ne vodi kazneni postupak protiv osobe ovlaštene za zastupanje udruge (koja je potpisala obrasce za prijavu programa ili projekta i koja je ovlaštena potpisati ugovor o financiranju) i voditelja programa ili projekta</w:t>
      </w:r>
    </w:p>
    <w:p w14:paraId="7DA4C901" w14:textId="77777777" w:rsidR="00F8622A" w:rsidRPr="00F8622A" w:rsidRDefault="00F8622A" w:rsidP="00F8622A">
      <w:pPr>
        <w:numPr>
          <w:ilvl w:val="0"/>
          <w:numId w:val="10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kopiju zapisnika posljednje održane skupštine</w:t>
      </w:r>
    </w:p>
    <w:p w14:paraId="35C02738" w14:textId="77777777" w:rsidR="00F8622A" w:rsidRPr="00F8622A" w:rsidRDefault="00F8622A" w:rsidP="00F8622A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lang w:val="hr-HR"/>
        </w:rPr>
      </w:pPr>
    </w:p>
    <w:p w14:paraId="27AD72ED" w14:textId="77777777" w:rsidR="00F8622A" w:rsidRPr="00F8622A" w:rsidRDefault="00F8622A" w:rsidP="00F8622A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lang w:val="hr-HR"/>
        </w:rPr>
      </w:pPr>
    </w:p>
    <w:p w14:paraId="441EB0EF" w14:textId="77777777" w:rsidR="00F8622A" w:rsidRPr="00F8622A" w:rsidRDefault="00F8622A" w:rsidP="00F8622A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(Napomena: prilozi od 1. do 5. su obvezni, bez njih je prijava na natječaj nepotpuna i neće se razmatrati.)</w:t>
      </w:r>
    </w:p>
    <w:p w14:paraId="48BD8682" w14:textId="77777777" w:rsidR="00B82CFA" w:rsidRPr="00F8622A" w:rsidRDefault="00B82CFA" w:rsidP="00F8622A">
      <w:pPr>
        <w:spacing w:after="160" w:line="256" w:lineRule="auto"/>
        <w:ind w:left="284"/>
        <w:contextualSpacing/>
        <w:rPr>
          <w:lang w:val="hr-HR"/>
        </w:rPr>
      </w:pPr>
    </w:p>
    <w:sectPr w:rsidR="00B82CFA" w:rsidRPr="00F8622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55D6" w14:textId="77777777" w:rsidR="00486068" w:rsidRDefault="00486068">
      <w:pPr>
        <w:spacing w:after="0" w:line="240" w:lineRule="auto"/>
      </w:pPr>
      <w:r>
        <w:separator/>
      </w:r>
    </w:p>
  </w:endnote>
  <w:endnote w:type="continuationSeparator" w:id="0">
    <w:p w14:paraId="336429E5" w14:textId="77777777" w:rsidR="00486068" w:rsidRDefault="0048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2160" w14:textId="77777777" w:rsidR="00486068" w:rsidRDefault="00486068">
      <w:pPr>
        <w:spacing w:after="0" w:line="240" w:lineRule="auto"/>
      </w:pPr>
      <w:r>
        <w:separator/>
      </w:r>
    </w:p>
  </w:footnote>
  <w:footnote w:type="continuationSeparator" w:id="0">
    <w:p w14:paraId="101F1DB0" w14:textId="77777777" w:rsidR="00486068" w:rsidRDefault="0048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999E" w14:textId="77777777" w:rsidR="005D7F12" w:rsidRDefault="00000000">
    <w:pPr>
      <w:pStyle w:val="Zaglavlje"/>
      <w:jc w:val="center"/>
    </w:pPr>
    <w:r>
      <w:t>OPĆINA ERNESTINOVO</w:t>
    </w:r>
    <w:r>
      <w:br/>
      <w:t>JAVNI NATJEČAJ ZA UDRUGE 2026.</w:t>
    </w:r>
    <w:r>
      <w:br/>
    </w:r>
    <w:proofErr w:type="spellStart"/>
    <w:r>
      <w:t>Poticajne</w:t>
    </w:r>
    <w:proofErr w:type="spellEnd"/>
    <w:r>
      <w:t xml:space="preserve"> </w:t>
    </w:r>
    <w:proofErr w:type="spellStart"/>
    <w:r>
      <w:t>kulturne</w:t>
    </w:r>
    <w:proofErr w:type="spellEnd"/>
    <w:r>
      <w:t xml:space="preserve"> </w:t>
    </w:r>
    <w:proofErr w:type="spellStart"/>
    <w:r>
      <w:t>aktivnosti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934270"/>
    <w:multiLevelType w:val="hybridMultilevel"/>
    <w:tmpl w:val="22A8C8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7652357">
    <w:abstractNumId w:val="8"/>
  </w:num>
  <w:num w:numId="2" w16cid:durableId="371079539">
    <w:abstractNumId w:val="6"/>
  </w:num>
  <w:num w:numId="3" w16cid:durableId="493838229">
    <w:abstractNumId w:val="5"/>
  </w:num>
  <w:num w:numId="4" w16cid:durableId="334578123">
    <w:abstractNumId w:val="4"/>
  </w:num>
  <w:num w:numId="5" w16cid:durableId="969553747">
    <w:abstractNumId w:val="7"/>
  </w:num>
  <w:num w:numId="6" w16cid:durableId="396905363">
    <w:abstractNumId w:val="3"/>
  </w:num>
  <w:num w:numId="7" w16cid:durableId="625234810">
    <w:abstractNumId w:val="2"/>
  </w:num>
  <w:num w:numId="8" w16cid:durableId="767969397">
    <w:abstractNumId w:val="1"/>
  </w:num>
  <w:num w:numId="9" w16cid:durableId="928808504">
    <w:abstractNumId w:val="0"/>
  </w:num>
  <w:num w:numId="10" w16cid:durableId="2664290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0516"/>
    <w:rsid w:val="00326F90"/>
    <w:rsid w:val="00486068"/>
    <w:rsid w:val="005B0E2D"/>
    <w:rsid w:val="005D7F12"/>
    <w:rsid w:val="0071647C"/>
    <w:rsid w:val="008022D0"/>
    <w:rsid w:val="00A92658"/>
    <w:rsid w:val="00AA1D8D"/>
    <w:rsid w:val="00B47730"/>
    <w:rsid w:val="00B82CFA"/>
    <w:rsid w:val="00BB0715"/>
    <w:rsid w:val="00CB0664"/>
    <w:rsid w:val="00DD6C3B"/>
    <w:rsid w:val="00F862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3F0C2"/>
  <w14:defaultImageDpi w14:val="300"/>
  <w15:docId w15:val="{872FB72E-7C3C-407F-83B7-55753FE4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Maja Bračun</cp:lastModifiedBy>
  <cp:revision>4</cp:revision>
  <dcterms:created xsi:type="dcterms:W3CDTF">2013-12-23T23:15:00Z</dcterms:created>
  <dcterms:modified xsi:type="dcterms:W3CDTF">2026-01-16T10:13:00Z</dcterms:modified>
  <cp:category/>
</cp:coreProperties>
</file>